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927E" w14:textId="77777777" w:rsidR="00ED5A97" w:rsidRDefault="00000000">
      <w:pPr>
        <w:pStyle w:val="Title"/>
      </w:pPr>
      <w:r>
        <w:t>🧭 Journal Fit Worksheet</w:t>
      </w:r>
    </w:p>
    <w:p w14:paraId="5D56B9EC" w14:textId="77777777" w:rsidR="00ED5A97" w:rsidRDefault="00000000">
      <w:r>
        <w:t>Use this worksheet to evaluate how well your article aligns with a target journal. This tool supports SOAR Writing Circle participants as they identify the best fit for peer-reviewed academic publication.</w:t>
      </w:r>
    </w:p>
    <w:p w14:paraId="63277DE1" w14:textId="36922C40" w:rsidR="00ED5A97" w:rsidRDefault="00000000">
      <w:pPr>
        <w:pStyle w:val="Heading1"/>
      </w:pPr>
      <w:r>
        <w:t>QUICK SCAN</w:t>
      </w:r>
      <w:r w:rsidR="00837468">
        <w:t xml:space="preserve"> </w:t>
      </w:r>
      <w:r w:rsidR="00837468" w:rsidRPr="00837468">
        <w:rPr>
          <w:sz w:val="24"/>
          <w:szCs w:val="24"/>
        </w:rPr>
        <w:t>(If it looks like a good fit after the quick scan, move to detailed review)</w:t>
      </w:r>
    </w:p>
    <w:p w14:paraId="7D151732" w14:textId="77777777" w:rsidR="00ED5A97" w:rsidRDefault="00000000">
      <w:r>
        <w:t>Journal Title: ___________________________________________</w:t>
      </w:r>
    </w:p>
    <w:p w14:paraId="2D27E009" w14:textId="77777777" w:rsidR="00ED5A97" w:rsidRDefault="00000000">
      <w:r>
        <w:t>Field or Subfield: _______________________________________</w:t>
      </w:r>
    </w:p>
    <w:p w14:paraId="05DCB07F" w14:textId="77777777" w:rsidR="00900885" w:rsidRDefault="00900885" w:rsidP="00900885">
      <w:pPr>
        <w:spacing w:after="0"/>
      </w:pPr>
    </w:p>
    <w:p w14:paraId="6DCA914F" w14:textId="77777777" w:rsidR="00ED5A97" w:rsidRDefault="00000000" w:rsidP="00900885">
      <w:pPr>
        <w:spacing w:after="0"/>
      </w:pPr>
      <w:r>
        <w:t xml:space="preserve">Peer Reviewed: ☐ Yes ☐ </w:t>
      </w:r>
      <w:proofErr w:type="gramStart"/>
      <w:r>
        <w:t>No  Type</w:t>
      </w:r>
      <w:proofErr w:type="gramEnd"/>
      <w:r>
        <w:t>: ☐ Field ☐ Interdisciplinary ☐ Disciplinary</w:t>
      </w:r>
    </w:p>
    <w:p w14:paraId="058661FC" w14:textId="77777777" w:rsidR="00900885" w:rsidRDefault="00900885" w:rsidP="00900885">
      <w:pPr>
        <w:spacing w:after="0"/>
      </w:pPr>
    </w:p>
    <w:p w14:paraId="28484FC5" w14:textId="525C258F" w:rsidR="00837468" w:rsidRDefault="00000000" w:rsidP="00900885">
      <w:pPr>
        <w:spacing w:after="0"/>
      </w:pPr>
      <w:r>
        <w:t xml:space="preserve">US-Based Editorial Office: ☐ Yes ☐ </w:t>
      </w:r>
      <w:proofErr w:type="gramStart"/>
      <w:r>
        <w:t>No  Reputable</w:t>
      </w:r>
      <w:proofErr w:type="gramEnd"/>
      <w:r>
        <w:t xml:space="preserve"> Publisher: ☐ Yes ☐ No</w:t>
      </w:r>
      <w:r w:rsidR="00837468">
        <w:t xml:space="preserve"> </w:t>
      </w:r>
      <w:r w:rsidR="00837468">
        <w:t> </w:t>
      </w:r>
      <w:r w:rsidR="00837468">
        <w:rPr>
          <w:rFonts w:ascii="Segoe UI Symbol" w:hAnsi="Segoe UI Symbol" w:cs="Segoe UI Symbol"/>
        </w:rPr>
        <w:t>☐</w:t>
      </w:r>
      <w:r w:rsidR="00837468">
        <w:t xml:space="preserve"> Usure</w:t>
      </w:r>
    </w:p>
    <w:p w14:paraId="64DB9F79" w14:textId="77777777" w:rsidR="00900885" w:rsidRDefault="00900885" w:rsidP="00900885">
      <w:pPr>
        <w:spacing w:after="0"/>
      </w:pPr>
    </w:p>
    <w:p w14:paraId="0FC7CCA3" w14:textId="77777777" w:rsidR="00ED5A97" w:rsidRDefault="00000000" w:rsidP="00900885">
      <w:pPr>
        <w:spacing w:after="0"/>
      </w:pPr>
      <w:proofErr w:type="gramStart"/>
      <w:r>
        <w:t>Fits</w:t>
      </w:r>
      <w:proofErr w:type="gramEnd"/>
      <w:r>
        <w:t xml:space="preserve"> My Article Topic: ☐ Yes ☐ With Adjustments ☐ No</w:t>
      </w:r>
    </w:p>
    <w:p w14:paraId="047BAA0B" w14:textId="77777777" w:rsidR="00900885" w:rsidRDefault="00900885" w:rsidP="00900885">
      <w:pPr>
        <w:spacing w:after="0"/>
      </w:pPr>
    </w:p>
    <w:p w14:paraId="7F023605" w14:textId="77777777" w:rsidR="00ED5A97" w:rsidRDefault="00000000" w:rsidP="00900885">
      <w:pPr>
        <w:spacing w:after="0"/>
      </w:pPr>
      <w:r>
        <w:t>Reputation Level: ☐ Highly Respected ☐ Mid-Level ☐ Niche/New</w:t>
      </w:r>
    </w:p>
    <w:p w14:paraId="3950B52E" w14:textId="77777777" w:rsidR="00900885" w:rsidRDefault="00900885" w:rsidP="00900885">
      <w:pPr>
        <w:spacing w:after="0"/>
      </w:pPr>
    </w:p>
    <w:p w14:paraId="12DF4F7C" w14:textId="77777777" w:rsidR="00ED5A97" w:rsidRDefault="00000000" w:rsidP="00900885">
      <w:pPr>
        <w:spacing w:after="0"/>
      </w:pPr>
      <w:r>
        <w:t>Publication Frequency: ☐ 1–2 issues/year ☐ 3–4 ☐ 5+</w:t>
      </w:r>
    </w:p>
    <w:p w14:paraId="7F72E20C" w14:textId="77777777" w:rsidR="00900885" w:rsidRDefault="00900885" w:rsidP="00900885">
      <w:pPr>
        <w:spacing w:after="0"/>
      </w:pPr>
    </w:p>
    <w:p w14:paraId="1BF910A8" w14:textId="77777777" w:rsidR="00ED5A97" w:rsidRDefault="00000000" w:rsidP="00900885">
      <w:pPr>
        <w:spacing w:after="0"/>
      </w:pPr>
      <w:r>
        <w:t>Review Timeline: ☐ Under 3 Months ☐ 3–6 Months ☐ Unknown</w:t>
      </w:r>
    </w:p>
    <w:p w14:paraId="22566E5F" w14:textId="77777777" w:rsidR="00900885" w:rsidRDefault="00900885"/>
    <w:p w14:paraId="3D00B0E2" w14:textId="77777777" w:rsidR="00ED5A97" w:rsidRDefault="00000000" w:rsidP="00837468">
      <w:pPr>
        <w:pStyle w:val="Heading1"/>
        <w:spacing w:before="0"/>
      </w:pPr>
      <w:r>
        <w:t>DETAILED REVIEW</w:t>
      </w:r>
    </w:p>
    <w:p w14:paraId="3AEE22AD" w14:textId="77777777" w:rsidR="00837468" w:rsidRDefault="00837468" w:rsidP="00837468">
      <w:pPr>
        <w:pStyle w:val="Heading2"/>
        <w:spacing w:before="0"/>
      </w:pPr>
      <w:r>
        <w:t>1. Journal Basics</w:t>
      </w:r>
    </w:p>
    <w:p w14:paraId="5CB51991" w14:textId="5ECF5E05" w:rsidR="00837468" w:rsidRDefault="00837468" w:rsidP="00837468">
      <w:pPr>
        <w:pStyle w:val="ListBullet"/>
        <w:numPr>
          <w:ilvl w:val="0"/>
          <w:numId w:val="0"/>
        </w:numPr>
        <w:ind w:left="360"/>
      </w:pPr>
      <w:r>
        <w:t>Journal Website: __________________________________</w:t>
      </w:r>
    </w:p>
    <w:p w14:paraId="2AA2BDE6" w14:textId="596585A6" w:rsidR="00837468" w:rsidRDefault="00837468" w:rsidP="00837468">
      <w:pPr>
        <w:pStyle w:val="ListBullet"/>
        <w:numPr>
          <w:ilvl w:val="0"/>
          <w:numId w:val="0"/>
        </w:numPr>
        <w:ind w:left="360"/>
      </w:pPr>
      <w:r>
        <w:t>Indexing &amp; Impact (if known): _________________</w:t>
      </w:r>
    </w:p>
    <w:p w14:paraId="405BDB73" w14:textId="77777777" w:rsidR="00837468" w:rsidRDefault="00837468" w:rsidP="00837468">
      <w:pPr>
        <w:pStyle w:val="Heading2"/>
        <w:spacing w:before="0"/>
      </w:pPr>
      <w:r>
        <w:t>2. Scope &amp; Audience</w:t>
      </w:r>
    </w:p>
    <w:p w14:paraId="1EFE9BC7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Journal regularly publishes on my topic/discipline</w:t>
      </w:r>
    </w:p>
    <w:p w14:paraId="28AAE255" w14:textId="6A3F9C35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My article addresses the journal’s typical audience</w:t>
      </w:r>
    </w:p>
    <w:p w14:paraId="3EB9A3D5" w14:textId="6E918854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My article aligns with journal’s methodological or regional focus</w:t>
      </w:r>
    </w:p>
    <w:p w14:paraId="72CEEAC2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r>
        <w:t>Notes:</w:t>
      </w:r>
    </w:p>
    <w:p w14:paraId="14F62C8E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0BF1D585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239FBC56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6A55F9DC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07110027" w14:textId="77777777" w:rsidR="00837468" w:rsidRDefault="00837468" w:rsidP="00837468">
      <w:pPr>
        <w:pStyle w:val="Heading2"/>
        <w:spacing w:before="0"/>
      </w:pPr>
      <w:r>
        <w:lastRenderedPageBreak/>
        <w:t>3. Structure &amp; Format</w:t>
      </w:r>
    </w:p>
    <w:p w14:paraId="323F8C65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r>
        <w:t>Required Word Count</w:t>
      </w:r>
    </w:p>
    <w:p w14:paraId="4AF9C952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r>
        <w:t>Current Article Length (est.)</w:t>
      </w:r>
    </w:p>
    <w:p w14:paraId="6BAD2554" w14:textId="5B3EC0AA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My article follows its expected section structure</w:t>
      </w:r>
    </w:p>
    <w:p w14:paraId="6C7DFFD9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Journal includes visuals (tables/figures)</w:t>
      </w:r>
    </w:p>
    <w:p w14:paraId="38CD1D3F" w14:textId="5096BCA3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Citation style required: ______________________________________</w:t>
      </w:r>
    </w:p>
    <w:p w14:paraId="2FE7C5A4" w14:textId="77777777" w:rsidR="00837468" w:rsidRDefault="00837468" w:rsidP="00837468">
      <w:pPr>
        <w:pStyle w:val="ListBullet"/>
      </w:pPr>
      <w:r>
        <w:t>Notes:</w:t>
      </w:r>
    </w:p>
    <w:p w14:paraId="73B1B6EE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089FB763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4537FABA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392D726F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5576E604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69AB7220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28A0D055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6995F08E" w14:textId="77777777" w:rsidR="00837468" w:rsidRDefault="00837468" w:rsidP="00837468">
      <w:pPr>
        <w:pStyle w:val="Heading2"/>
        <w:spacing w:before="0"/>
      </w:pPr>
      <w:r>
        <w:t>4. Style &amp; Voice</w:t>
      </w:r>
    </w:p>
    <w:p w14:paraId="383A5878" w14:textId="4544C7BD" w:rsidR="00837468" w:rsidRDefault="00837468" w:rsidP="00837468">
      <w:pPr>
        <w:pStyle w:val="ListBullet"/>
      </w:pPr>
      <w:proofErr w:type="gramStart"/>
      <w:r>
        <w:t>[ ]</w:t>
      </w:r>
      <w:proofErr w:type="gramEnd"/>
      <w:r>
        <w:t xml:space="preserve"> Style of journal matches my article’s tone (academic, practitioner, interdisciplinary)</w:t>
      </w:r>
    </w:p>
    <w:p w14:paraId="3160C81D" w14:textId="5AD486BD" w:rsidR="00837468" w:rsidRDefault="00837468" w:rsidP="00837468">
      <w:pPr>
        <w:pStyle w:val="ListBullet"/>
      </w:pPr>
      <w:proofErr w:type="gramStart"/>
      <w:r>
        <w:t>[ ]</w:t>
      </w:r>
      <w:proofErr w:type="gramEnd"/>
      <w:r>
        <w:t xml:space="preserve"> Style of my article aligns with sample articles</w:t>
      </w:r>
    </w:p>
    <w:p w14:paraId="68E9D62D" w14:textId="77777777" w:rsidR="00837468" w:rsidRDefault="00837468" w:rsidP="00837468">
      <w:pPr>
        <w:pStyle w:val="ListBullet"/>
      </w:pPr>
      <w:r>
        <w:t>Notes:</w:t>
      </w:r>
    </w:p>
    <w:p w14:paraId="0FC4AFEF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56050140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407D277A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3668A4F6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33937607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66CCEE4A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162B8C77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03DED8AF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6DCA6DC9" w14:textId="2BDF7920" w:rsidR="00837468" w:rsidRDefault="00837468" w:rsidP="00837468">
      <w:pPr>
        <w:pStyle w:val="Heading2"/>
        <w:spacing w:before="0"/>
      </w:pPr>
      <w:r>
        <w:t>5. Submission/Review Requirements</w:t>
      </w:r>
    </w:p>
    <w:p w14:paraId="09E2B860" w14:textId="77777777" w:rsidR="00837468" w:rsidRDefault="00837468" w:rsidP="00837468">
      <w:pPr>
        <w:pStyle w:val="ListBullet"/>
      </w:pPr>
      <w:proofErr w:type="gramStart"/>
      <w:r>
        <w:t>[ ]</w:t>
      </w:r>
      <w:proofErr w:type="gramEnd"/>
      <w:r>
        <w:t xml:space="preserve"> Peer-reviewed</w:t>
      </w:r>
    </w:p>
    <w:p w14:paraId="59C7F432" w14:textId="77777777" w:rsidR="00837468" w:rsidRDefault="00837468" w:rsidP="00837468">
      <w:pPr>
        <w:pStyle w:val="ListBullet"/>
      </w:pPr>
      <w:proofErr w:type="gramStart"/>
      <w:r>
        <w:t>[ ]</w:t>
      </w:r>
      <w:proofErr w:type="gramEnd"/>
      <w:r>
        <w:t xml:space="preserve"> Double-blind or anonymized</w:t>
      </w:r>
    </w:p>
    <w:p w14:paraId="66EFFA47" w14:textId="77777777" w:rsidR="00837468" w:rsidRDefault="00837468" w:rsidP="00837468">
      <w:pPr>
        <w:pStyle w:val="ListBullet"/>
      </w:pPr>
      <w:proofErr w:type="gramStart"/>
      <w:r>
        <w:t>[ ]</w:t>
      </w:r>
      <w:proofErr w:type="gramEnd"/>
      <w:r>
        <w:t xml:space="preserve"> Electronic submission accepted</w:t>
      </w:r>
    </w:p>
    <w:p w14:paraId="1F616703" w14:textId="6D002922" w:rsidR="00837468" w:rsidRDefault="00837468" w:rsidP="00837468">
      <w:pPr>
        <w:pStyle w:val="ListBullet"/>
      </w:pPr>
      <w:proofErr w:type="gramStart"/>
      <w:r>
        <w:t>[ ]</w:t>
      </w:r>
      <w:proofErr w:type="gramEnd"/>
      <w:r>
        <w:t xml:space="preserve"> Formatting/style guide required provided on this site: _______________________________</w:t>
      </w:r>
    </w:p>
    <w:p w14:paraId="76B9A32C" w14:textId="77777777" w:rsidR="00837468" w:rsidRDefault="00837468" w:rsidP="00837468">
      <w:pPr>
        <w:pStyle w:val="ListBullet"/>
      </w:pPr>
      <w:r>
        <w:t>Notes:</w:t>
      </w:r>
    </w:p>
    <w:p w14:paraId="75C8014A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67428A46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141A6C8A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4D300CC9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6400F8A4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4D1C84BF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34956B85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4AB5BAF5" w14:textId="77777777" w:rsidR="00837468" w:rsidRDefault="00837468" w:rsidP="00837468">
      <w:pPr>
        <w:pStyle w:val="Heading2"/>
        <w:spacing w:before="0"/>
      </w:pPr>
      <w:r>
        <w:lastRenderedPageBreak/>
        <w:t>6. Journal Type &amp; Prestige</w:t>
      </w:r>
    </w:p>
    <w:p w14:paraId="38D2191A" w14:textId="77777777" w:rsidR="00837468" w:rsidRDefault="00837468" w:rsidP="00837468">
      <w:pPr>
        <w:pStyle w:val="ListBullet"/>
      </w:pPr>
      <w:proofErr w:type="gramStart"/>
      <w:r>
        <w:t>[ ]</w:t>
      </w:r>
      <w:proofErr w:type="gramEnd"/>
      <w:r>
        <w:t xml:space="preserve"> Regional</w:t>
      </w:r>
      <w:proofErr w:type="gramStart"/>
      <w:r>
        <w:t xml:space="preserve">   [</w:t>
      </w:r>
      <w:proofErr w:type="gramEnd"/>
      <w:r>
        <w:t xml:space="preserve"> ] Newer (3–7 </w:t>
      </w:r>
      <w:proofErr w:type="gramStart"/>
      <w:r>
        <w:t>years)   [ ]</w:t>
      </w:r>
      <w:proofErr w:type="gramEnd"/>
      <w:r>
        <w:t xml:space="preserve"> Interdisciplinary</w:t>
      </w:r>
      <w:proofErr w:type="gramStart"/>
      <w:r>
        <w:t xml:space="preserve">   [</w:t>
      </w:r>
      <w:proofErr w:type="gramEnd"/>
      <w:r>
        <w:t xml:space="preserve"> ] Field-specific</w:t>
      </w:r>
      <w:proofErr w:type="gramStart"/>
      <w:r>
        <w:t xml:space="preserve">   [</w:t>
      </w:r>
      <w:proofErr w:type="gramEnd"/>
      <w:r>
        <w:t xml:space="preserve"> ] Disciplinary/Flagship</w:t>
      </w:r>
    </w:p>
    <w:p w14:paraId="428574FF" w14:textId="77777777" w:rsidR="00900885" w:rsidRDefault="00900885" w:rsidP="00900885">
      <w:pPr>
        <w:pStyle w:val="ListBullet"/>
        <w:numPr>
          <w:ilvl w:val="0"/>
          <w:numId w:val="0"/>
        </w:numPr>
        <w:ind w:left="360"/>
      </w:pPr>
    </w:p>
    <w:p w14:paraId="6F19DAF3" w14:textId="77777777" w:rsidR="00837468" w:rsidRDefault="00837468" w:rsidP="00837468">
      <w:pPr>
        <w:pStyle w:val="ListBullet"/>
      </w:pPr>
      <w:r>
        <w:t>Reputation</w:t>
      </w:r>
      <w:proofErr w:type="gramStart"/>
      <w:r>
        <w:t>:  (</w:t>
      </w:r>
      <w:proofErr w:type="gramEnd"/>
      <w:r>
        <w:t xml:space="preserve"> ) Highly respected</w:t>
      </w:r>
      <w:proofErr w:type="gramStart"/>
      <w:r>
        <w:t xml:space="preserve">   (</w:t>
      </w:r>
      <w:proofErr w:type="gramEnd"/>
      <w:r>
        <w:t xml:space="preserve"> ) Niche but known</w:t>
      </w:r>
      <w:proofErr w:type="gramStart"/>
      <w:r>
        <w:t xml:space="preserve">   (</w:t>
      </w:r>
      <w:proofErr w:type="gramEnd"/>
      <w:r>
        <w:t xml:space="preserve"> ) Unknown or new</w:t>
      </w:r>
    </w:p>
    <w:p w14:paraId="4DF19AAE" w14:textId="77777777" w:rsidR="00837468" w:rsidRDefault="00837468" w:rsidP="00837468">
      <w:pPr>
        <w:pStyle w:val="Heading2"/>
        <w:spacing w:before="0"/>
      </w:pPr>
      <w:r>
        <w:t>7. Fit with Content</w:t>
      </w:r>
    </w:p>
    <w:p w14:paraId="48C7EF89" w14:textId="6180C0D1" w:rsidR="00837468" w:rsidRDefault="00837468" w:rsidP="00837468">
      <w:pPr>
        <w:pStyle w:val="ListBullet"/>
      </w:pPr>
      <w:proofErr w:type="gramStart"/>
      <w:r>
        <w:t>[ ]</w:t>
      </w:r>
      <w:proofErr w:type="gramEnd"/>
      <w:r>
        <w:t xml:space="preserve"> My article aligns with journal’s current focus</w:t>
      </w:r>
    </w:p>
    <w:p w14:paraId="393D2AF2" w14:textId="16BF6AF8" w:rsidR="00837468" w:rsidRDefault="00837468" w:rsidP="00837468">
      <w:pPr>
        <w:pStyle w:val="ListBullet"/>
      </w:pPr>
      <w:proofErr w:type="gramStart"/>
      <w:r>
        <w:t>[ ]</w:t>
      </w:r>
      <w:proofErr w:type="gramEnd"/>
      <w:r>
        <w:t xml:space="preserve"> My article complements or updates existing work in journal</w:t>
      </w:r>
    </w:p>
    <w:p w14:paraId="7AA54706" w14:textId="2F7043E9" w:rsidR="00837468" w:rsidRDefault="00837468" w:rsidP="00837468">
      <w:pPr>
        <w:pStyle w:val="ListBullet"/>
      </w:pPr>
      <w:proofErr w:type="gramStart"/>
      <w:r>
        <w:t>[ ]</w:t>
      </w:r>
      <w:proofErr w:type="gramEnd"/>
      <w:r>
        <w:t xml:space="preserve"> My article is suited for special/theme issue</w:t>
      </w:r>
    </w:p>
    <w:p w14:paraId="31A2AB77" w14:textId="049A5C83" w:rsidR="00837468" w:rsidRDefault="00837468" w:rsidP="00837468">
      <w:pPr>
        <w:pStyle w:val="ListBullet"/>
      </w:pPr>
      <w:r>
        <w:t>Add notes on alignment or adjustments needed:</w:t>
      </w:r>
    </w:p>
    <w:p w14:paraId="5D80C91D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7496A08B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1795A813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190673EC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53368ABB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18D7C5DB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071E92B3" w14:textId="77777777" w:rsidR="00900885" w:rsidRDefault="00900885" w:rsidP="00900885">
      <w:pPr>
        <w:pStyle w:val="ListBullet"/>
        <w:numPr>
          <w:ilvl w:val="0"/>
          <w:numId w:val="0"/>
        </w:numPr>
        <w:ind w:left="360" w:hanging="360"/>
      </w:pPr>
    </w:p>
    <w:p w14:paraId="4898B87D" w14:textId="77777777" w:rsidR="00837468" w:rsidRDefault="00837468" w:rsidP="00837468">
      <w:pPr>
        <w:pStyle w:val="Heading2"/>
        <w:spacing w:before="0"/>
      </w:pPr>
      <w:r>
        <w:t>8. Logistics &amp; Stability</w:t>
      </w:r>
    </w:p>
    <w:p w14:paraId="25EA7F75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US-based editorial office</w:t>
      </w:r>
    </w:p>
    <w:p w14:paraId="3028827F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Published by reputable university press or association</w:t>
      </w:r>
    </w:p>
    <w:p w14:paraId="1D23178F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&gt;3 years in print</w:t>
      </w:r>
    </w:p>
    <w:p w14:paraId="664B7F1F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Publishes regularly (no backlogs)</w:t>
      </w:r>
    </w:p>
    <w:p w14:paraId="7958AE9C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Available in online databases</w:t>
      </w:r>
    </w:p>
    <w:p w14:paraId="5A2F9B85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Indexed by JSTOR/Project Muse/etc.</w:t>
      </w:r>
    </w:p>
    <w:p w14:paraId="6F6E191A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r>
        <w:t>Notes:</w:t>
      </w:r>
    </w:p>
    <w:p w14:paraId="701B94A6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6427EB51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1DF63BAE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1391F86A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6020C348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1D8884D8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219FDC3E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47F2798C" w14:textId="77777777" w:rsidR="00900885" w:rsidRDefault="00900885" w:rsidP="00837468">
      <w:pPr>
        <w:pStyle w:val="ListBullet"/>
        <w:numPr>
          <w:ilvl w:val="0"/>
          <w:numId w:val="0"/>
        </w:numPr>
        <w:ind w:left="360"/>
      </w:pPr>
    </w:p>
    <w:p w14:paraId="6DC5E7D7" w14:textId="77777777" w:rsidR="00837468" w:rsidRDefault="00837468" w:rsidP="00837468">
      <w:pPr>
        <w:pStyle w:val="Heading2"/>
        <w:spacing w:before="0"/>
      </w:pPr>
      <w:r>
        <w:t>9. Timeline &amp; Turnaround</w:t>
      </w:r>
    </w:p>
    <w:p w14:paraId="5C5C0470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Review time under 3 months</w:t>
      </w:r>
    </w:p>
    <w:p w14:paraId="512314BA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Publication within 12 months of acceptance</w:t>
      </w:r>
    </w:p>
    <w:p w14:paraId="49DF0DD1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No reported backlog</w:t>
      </w:r>
    </w:p>
    <w:p w14:paraId="0D21FA7F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proofErr w:type="gramStart"/>
      <w:r>
        <w:t>[ ]</w:t>
      </w:r>
      <w:proofErr w:type="gramEnd"/>
      <w:r>
        <w:t xml:space="preserve"> Acceptance sufficient for CV use</w:t>
      </w:r>
    </w:p>
    <w:p w14:paraId="6B939F5E" w14:textId="77777777" w:rsidR="00837468" w:rsidRDefault="00837468" w:rsidP="00837468">
      <w:pPr>
        <w:pStyle w:val="Heading2"/>
        <w:spacing w:before="0"/>
      </w:pPr>
      <w:r>
        <w:lastRenderedPageBreak/>
        <w:t>10. Strategic Considerations</w:t>
      </w:r>
    </w:p>
    <w:p w14:paraId="1955D30F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r>
        <w:t>Do you know anyone on the editorial board?</w:t>
      </w:r>
    </w:p>
    <w:p w14:paraId="0C8EAE4F" w14:textId="77777777" w:rsidR="00837468" w:rsidRDefault="00837468" w:rsidP="00837468">
      <w:pPr>
        <w:pStyle w:val="ListBullet"/>
        <w:numPr>
          <w:ilvl w:val="0"/>
          <w:numId w:val="0"/>
        </w:numPr>
        <w:ind w:left="360"/>
      </w:pPr>
      <w:r>
        <w:t xml:space="preserve">Would publication in this journal help with hiring/tenure/promotion? </w:t>
      </w:r>
      <w:proofErr w:type="gramStart"/>
      <w:r>
        <w:t>[ ]</w:t>
      </w:r>
      <w:proofErr w:type="gramEnd"/>
      <w:r>
        <w:t xml:space="preserve"> </w:t>
      </w:r>
      <w:proofErr w:type="gramStart"/>
      <w:r>
        <w:t>Yes  [</w:t>
      </w:r>
      <w:proofErr w:type="gramEnd"/>
      <w:r>
        <w:t xml:space="preserve"> ] No</w:t>
      </w:r>
    </w:p>
    <w:p w14:paraId="5E8E9C40" w14:textId="22B1BA34" w:rsidR="00ED5A97" w:rsidRDefault="00837468" w:rsidP="00837468">
      <w:pPr>
        <w:pStyle w:val="ListBullet"/>
        <w:numPr>
          <w:ilvl w:val="0"/>
          <w:numId w:val="0"/>
        </w:numPr>
        <w:ind w:left="360"/>
      </w:pPr>
      <w:r>
        <w:t xml:space="preserve">Would you submit a revised version here if rejected elsewhere? </w:t>
      </w:r>
      <w:proofErr w:type="gramStart"/>
      <w:r>
        <w:t>[ ]</w:t>
      </w:r>
      <w:proofErr w:type="gramEnd"/>
      <w:r>
        <w:t xml:space="preserve"> </w:t>
      </w:r>
      <w:proofErr w:type="gramStart"/>
      <w:r>
        <w:t>Yes  [</w:t>
      </w:r>
      <w:proofErr w:type="gramEnd"/>
      <w:r>
        <w:t xml:space="preserve"> ] No</w:t>
      </w:r>
    </w:p>
    <w:sectPr w:rsidR="00ED5A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1091348">
    <w:abstractNumId w:val="8"/>
  </w:num>
  <w:num w:numId="2" w16cid:durableId="1903058552">
    <w:abstractNumId w:val="6"/>
  </w:num>
  <w:num w:numId="3" w16cid:durableId="1828782580">
    <w:abstractNumId w:val="5"/>
  </w:num>
  <w:num w:numId="4" w16cid:durableId="832373491">
    <w:abstractNumId w:val="4"/>
  </w:num>
  <w:num w:numId="5" w16cid:durableId="1031757902">
    <w:abstractNumId w:val="7"/>
  </w:num>
  <w:num w:numId="6" w16cid:durableId="514929047">
    <w:abstractNumId w:val="3"/>
  </w:num>
  <w:num w:numId="7" w16cid:durableId="1304962613">
    <w:abstractNumId w:val="2"/>
  </w:num>
  <w:num w:numId="8" w16cid:durableId="1421953479">
    <w:abstractNumId w:val="1"/>
  </w:num>
  <w:num w:numId="9" w16cid:durableId="76823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5ED2"/>
    <w:rsid w:val="0006063C"/>
    <w:rsid w:val="0015074B"/>
    <w:rsid w:val="0029639D"/>
    <w:rsid w:val="00326F90"/>
    <w:rsid w:val="006F7B5E"/>
    <w:rsid w:val="00837468"/>
    <w:rsid w:val="00900885"/>
    <w:rsid w:val="00AA1D8D"/>
    <w:rsid w:val="00B47730"/>
    <w:rsid w:val="00CB0664"/>
    <w:rsid w:val="00ED5A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FA23E4"/>
  <w14:defaultImageDpi w14:val="300"/>
  <w15:docId w15:val="{3F37D6ED-1D7C-464B-AFF0-A4A993DD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Pizzetta</cp:lastModifiedBy>
  <cp:revision>3</cp:revision>
  <dcterms:created xsi:type="dcterms:W3CDTF">2025-05-20T18:30:00Z</dcterms:created>
  <dcterms:modified xsi:type="dcterms:W3CDTF">2025-05-29T19:30:00Z</dcterms:modified>
  <cp:category/>
</cp:coreProperties>
</file>