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26CDA" w14:textId="77777777" w:rsidR="0059294D" w:rsidRDefault="00000000">
      <w:pPr>
        <w:pStyle w:val="Title"/>
      </w:pPr>
      <w:r>
        <w:t>Course Redesign Lab: Weekly Planning Worksheet</w:t>
      </w:r>
    </w:p>
    <w:p w14:paraId="4EE6A250" w14:textId="77777777" w:rsidR="0059294D" w:rsidRDefault="00000000">
      <w:r>
        <w:t>*Use this sheet each week to plan, reflect, and track your redesign progress.*</w:t>
      </w:r>
    </w:p>
    <w:p w14:paraId="00EDBCF8" w14:textId="77777777" w:rsidR="0059294D" w:rsidRDefault="00000000">
      <w:r>
        <w:t>Name: ___________________________</w:t>
      </w:r>
    </w:p>
    <w:p w14:paraId="3B772AC5" w14:textId="77777777" w:rsidR="0059294D" w:rsidRDefault="00000000">
      <w:r>
        <w:t>Week #: _______</w:t>
      </w:r>
    </w:p>
    <w:p w14:paraId="65B095A4" w14:textId="77777777" w:rsidR="0059294D" w:rsidRDefault="00000000">
      <w:r>
        <w:t>Course Title: ___________________________</w:t>
      </w:r>
    </w:p>
    <w:p w14:paraId="4269A439" w14:textId="77777777" w:rsidR="0059294D" w:rsidRDefault="00000000">
      <w:r>
        <w:br/>
        <w:t>1. This week, I plan to work on:</w:t>
      </w:r>
    </w:p>
    <w:p w14:paraId="69CDEAE8" w14:textId="77777777" w:rsidR="0059294D" w:rsidRDefault="00000000">
      <w:pPr>
        <w:pStyle w:val="ListBullet"/>
      </w:pPr>
      <w:r>
        <w:t>[ ] Revising a syllabus</w:t>
      </w:r>
    </w:p>
    <w:p w14:paraId="1BB9BC12" w14:textId="77777777" w:rsidR="0059294D" w:rsidRDefault="00000000">
      <w:pPr>
        <w:pStyle w:val="ListBullet"/>
      </w:pPr>
      <w:r>
        <w:t>[ ] Redesigning a lesson or unit</w:t>
      </w:r>
    </w:p>
    <w:p w14:paraId="3F70C6B2" w14:textId="77777777" w:rsidR="0059294D" w:rsidRDefault="00000000">
      <w:pPr>
        <w:pStyle w:val="ListBullet"/>
      </w:pPr>
      <w:r>
        <w:t>[ ] Creating a new assignment</w:t>
      </w:r>
    </w:p>
    <w:p w14:paraId="6483716E" w14:textId="77777777" w:rsidR="0059294D" w:rsidRDefault="00000000">
      <w:pPr>
        <w:pStyle w:val="ListBullet"/>
      </w:pPr>
      <w:r>
        <w:t>[ ] Exploring a teaching tool (AI, Adobe, etc.)</w:t>
      </w:r>
    </w:p>
    <w:p w14:paraId="21A36FD7" w14:textId="77777777" w:rsidR="0059294D" w:rsidRDefault="00000000">
      <w:pPr>
        <w:pStyle w:val="ListBullet"/>
      </w:pPr>
      <w:r>
        <w:t>[ ] Writing a reflection or data strategy</w:t>
      </w:r>
    </w:p>
    <w:p w14:paraId="16064DA5" w14:textId="77777777" w:rsidR="0059294D" w:rsidRDefault="00000000">
      <w:pPr>
        <w:pStyle w:val="ListBullet"/>
      </w:pPr>
      <w:r>
        <w:t>[ ] Other: ___________________________</w:t>
      </w:r>
    </w:p>
    <w:p w14:paraId="0ADD71CF" w14:textId="77777777" w:rsidR="0059294D" w:rsidRDefault="00000000">
      <w:r>
        <w:br/>
        <w:t>2. My goals for this week are:</w:t>
      </w:r>
    </w:p>
    <w:p w14:paraId="6C63D4E2" w14:textId="77777777" w:rsidR="0059294D" w:rsidRDefault="00000000">
      <w:r>
        <w:t xml:space="preserve">- </w:t>
      </w:r>
    </w:p>
    <w:p w14:paraId="4CEAD544" w14:textId="77777777" w:rsidR="0059294D" w:rsidRDefault="00000000">
      <w:r>
        <w:t xml:space="preserve">- </w:t>
      </w:r>
    </w:p>
    <w:p w14:paraId="68047295" w14:textId="77777777" w:rsidR="0059294D" w:rsidRDefault="00000000">
      <w:r>
        <w:t xml:space="preserve">- </w:t>
      </w:r>
    </w:p>
    <w:p w14:paraId="0DACB904" w14:textId="77777777" w:rsidR="0059294D" w:rsidRDefault="00000000">
      <w:r>
        <w:br/>
        <w:t>3. Key ideas from this week's session that I want to try or think more about:</w:t>
      </w:r>
    </w:p>
    <w:p w14:paraId="36427DBC" w14:textId="77777777" w:rsidR="0059294D" w:rsidRDefault="00000000">
      <w:r>
        <w:t>__________________________________________________________________</w:t>
      </w:r>
    </w:p>
    <w:p w14:paraId="2FDE6060" w14:textId="77777777" w:rsidR="0059294D" w:rsidRDefault="00000000">
      <w:r>
        <w:t>__________________________________________________________________</w:t>
      </w:r>
    </w:p>
    <w:p w14:paraId="01241CDE" w14:textId="77777777" w:rsidR="0059294D" w:rsidRDefault="00000000">
      <w:r>
        <w:br/>
        <w:t>4. Action Steps I Will Take:</w:t>
      </w:r>
    </w:p>
    <w:p w14:paraId="617429E4" w14:textId="77777777" w:rsidR="0059294D" w:rsidRDefault="00000000">
      <w:r>
        <w:t xml:space="preserve">- </w:t>
      </w:r>
    </w:p>
    <w:p w14:paraId="40780757" w14:textId="77777777" w:rsidR="0059294D" w:rsidRDefault="00000000">
      <w:r>
        <w:t xml:space="preserve">- </w:t>
      </w:r>
    </w:p>
    <w:p w14:paraId="57BE6F0B" w14:textId="77777777" w:rsidR="0059294D" w:rsidRDefault="00000000">
      <w:r>
        <w:t xml:space="preserve">- </w:t>
      </w:r>
    </w:p>
    <w:p w14:paraId="3FB6DC0D" w14:textId="77777777" w:rsidR="0059294D" w:rsidRDefault="00000000">
      <w:r>
        <w:lastRenderedPageBreak/>
        <w:br/>
        <w:t>5. Challenges or Questions I Have:</w:t>
      </w:r>
    </w:p>
    <w:p w14:paraId="6524BD81" w14:textId="77777777" w:rsidR="0059294D" w:rsidRDefault="00000000">
      <w:r>
        <w:t>__________________________________________________________________</w:t>
      </w:r>
    </w:p>
    <w:p w14:paraId="4D86F573" w14:textId="77777777" w:rsidR="0059294D" w:rsidRDefault="00000000">
      <w:r>
        <w:t>__________________________________________________________________</w:t>
      </w:r>
    </w:p>
    <w:p w14:paraId="4D8312B8" w14:textId="77777777" w:rsidR="0059294D" w:rsidRDefault="00000000">
      <w:r>
        <w:br/>
        <w:t>6. Progress Snapshot:</w:t>
      </w:r>
    </w:p>
    <w:p w14:paraId="387203CC" w14:textId="77777777" w:rsidR="0059294D" w:rsidRDefault="00000000">
      <w:r>
        <w:t>__________________________________________________________________</w:t>
      </w:r>
    </w:p>
    <w:p w14:paraId="0908729E" w14:textId="77777777" w:rsidR="0059294D" w:rsidRDefault="00000000">
      <w:r>
        <w:t>__________________________________________________________________</w:t>
      </w:r>
    </w:p>
    <w:p w14:paraId="2421D225" w14:textId="77777777" w:rsidR="0059294D" w:rsidRDefault="00000000">
      <w:r>
        <w:br/>
        <w:t>7. Peer Pod / Feedback Notes (if applicable):</w:t>
      </w:r>
    </w:p>
    <w:p w14:paraId="40879881" w14:textId="77777777" w:rsidR="0059294D" w:rsidRDefault="00000000">
      <w:r>
        <w:t>__________________________________________________________________</w:t>
      </w:r>
    </w:p>
    <w:p w14:paraId="2CF25625" w14:textId="77777777" w:rsidR="0059294D" w:rsidRDefault="00000000">
      <w:r>
        <w:t>__________________________________________________________________</w:t>
      </w:r>
    </w:p>
    <w:p w14:paraId="67DF95A4" w14:textId="77777777" w:rsidR="0059294D" w:rsidRDefault="00000000">
      <w:r>
        <w:br/>
        <w:t>8. Next Steps:</w:t>
      </w:r>
    </w:p>
    <w:p w14:paraId="077CAA5F" w14:textId="77777777" w:rsidR="0059294D" w:rsidRDefault="00000000">
      <w:r>
        <w:t>__________________________________________________________________</w:t>
      </w:r>
    </w:p>
    <w:p w14:paraId="54A0A04E" w14:textId="77777777" w:rsidR="0059294D" w:rsidRDefault="00000000">
      <w:r>
        <w:t>__________________________________________________________________</w:t>
      </w:r>
    </w:p>
    <w:sectPr w:rsidR="0059294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2439248">
    <w:abstractNumId w:val="8"/>
  </w:num>
  <w:num w:numId="2" w16cid:durableId="1652561889">
    <w:abstractNumId w:val="6"/>
  </w:num>
  <w:num w:numId="3" w16cid:durableId="1465806651">
    <w:abstractNumId w:val="5"/>
  </w:num>
  <w:num w:numId="4" w16cid:durableId="1662655023">
    <w:abstractNumId w:val="4"/>
  </w:num>
  <w:num w:numId="5" w16cid:durableId="616983468">
    <w:abstractNumId w:val="7"/>
  </w:num>
  <w:num w:numId="6" w16cid:durableId="1560482202">
    <w:abstractNumId w:val="3"/>
  </w:num>
  <w:num w:numId="7" w16cid:durableId="281501807">
    <w:abstractNumId w:val="2"/>
  </w:num>
  <w:num w:numId="8" w16cid:durableId="903835144">
    <w:abstractNumId w:val="1"/>
  </w:num>
  <w:num w:numId="9" w16cid:durableId="28750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0D99"/>
    <w:rsid w:val="0029639D"/>
    <w:rsid w:val="00326669"/>
    <w:rsid w:val="00326F90"/>
    <w:rsid w:val="0059294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BDE2B"/>
  <w14:defaultImageDpi w14:val="300"/>
  <w15:docId w15:val="{EF7FC5C7-7012-46D9-8409-9BA8B99A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Candis Pizzetta</dc:creator>
  <cp:keywords/>
  <cp:lastModifiedBy>Pizzetta</cp:lastModifiedBy>
  <cp:revision>2</cp:revision>
  <dcterms:created xsi:type="dcterms:W3CDTF">2025-06-10T21:54:00Z</dcterms:created>
  <dcterms:modified xsi:type="dcterms:W3CDTF">2025-06-10T21:54:00Z</dcterms:modified>
  <cp:category/>
</cp:coreProperties>
</file>